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Turns one's wand into a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objects to swell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a stream of water from your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Stunning spell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unlock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Blasting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Spell used to heal minor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Shield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erase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battling a Boggart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Unforgivable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needs a megaphone when you have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2022-09-03T16:16:04Z</dcterms:created>
  <dcterms:modified xsi:type="dcterms:W3CDTF">2022-09-03T16:16:04Z</dcterms:modified>
</cp:coreProperties>
</file>