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Accio    </w:t>
      </w:r>
      <w:r>
        <w:t xml:space="preserve">   Alohomora    </w:t>
      </w:r>
      <w:r>
        <w:t xml:space="preserve">   Episkey    </w:t>
      </w:r>
      <w:r>
        <w:t xml:space="preserve">   Expelliarmus    </w:t>
      </w:r>
      <w:r>
        <w:t xml:space="preserve">   Imperio    </w:t>
      </w:r>
      <w:r>
        <w:t xml:space="preserve">   Levicorpus    </w:t>
      </w:r>
      <w:r>
        <w:t xml:space="preserve">   Lumos    </w:t>
      </w:r>
      <w:r>
        <w:t xml:space="preserve">   Mobilicorpus    </w:t>
      </w:r>
      <w:r>
        <w:t xml:space="preserve">   Nox    </w:t>
      </w:r>
      <w:r>
        <w:t xml:space="preserve">   Protego    </w:t>
      </w:r>
      <w:r>
        <w:t xml:space="preserve">   Reducto    </w:t>
      </w:r>
      <w:r>
        <w:t xml:space="preserve">   Reparo    </w:t>
      </w:r>
      <w:r>
        <w:t xml:space="preserve">   Sonorus    </w:t>
      </w:r>
      <w:r>
        <w:t xml:space="preserve">   Stupefy    </w:t>
      </w:r>
      <w:r>
        <w:t xml:space="preserve">   Wingardium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2021-10-11T08:44:14Z</dcterms:created>
  <dcterms:modified xsi:type="dcterms:W3CDTF">2021-10-11T08:44:14Z</dcterms:modified>
</cp:coreProperties>
</file>