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Shield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Body-Bind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summoning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Wand-Extinguishing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unlocking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Lacerates the target (used on Draco Malfoy)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dementor repelling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the victim completely under the caster's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disarming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Boggart banishing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Enlargement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wand lighting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Mending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torturing curse (unforgivable curse)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2022-09-03T15:49:02Z</dcterms:created>
  <dcterms:modified xsi:type="dcterms:W3CDTF">2022-09-03T15:49:02Z</dcterms:modified>
</cp:coreProperties>
</file>