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wingardium leviosa    </w:t>
      </w:r>
      <w:r>
        <w:t xml:space="preserve">   impedimenta    </w:t>
      </w:r>
      <w:r>
        <w:t xml:space="preserve">   stupefy    </w:t>
      </w:r>
      <w:r>
        <w:t xml:space="preserve">   expelliarmus    </w:t>
      </w:r>
      <w:r>
        <w:t xml:space="preserve">   sonorous    </w:t>
      </w:r>
      <w:r>
        <w:t xml:space="preserve">   expecto pratronum    </w:t>
      </w:r>
      <w:r>
        <w:t xml:space="preserve">   riddikulus    </w:t>
      </w:r>
      <w:r>
        <w:t xml:space="preserve">   engorgio    </w:t>
      </w:r>
      <w:r>
        <w:t xml:space="preserve">   reducto    </w:t>
      </w:r>
      <w:r>
        <w:t xml:space="preserve">   confundus    </w:t>
      </w:r>
      <w:r>
        <w:t xml:space="preserve">   oblivate    </w:t>
      </w:r>
      <w:r>
        <w:t xml:space="preserve">   crucio    </w:t>
      </w:r>
      <w:r>
        <w:t xml:space="preserve">   lumos    </w:t>
      </w:r>
      <w:r>
        <w:t xml:space="preserve">   avada kedavra    </w:t>
      </w:r>
      <w:r>
        <w:t xml:space="preserve">   incendio    </w:t>
      </w:r>
      <w:r>
        <w:t xml:space="preserve">   alohomora    </w:t>
      </w:r>
      <w:r>
        <w:t xml:space="preserve">   imperio    </w:t>
      </w:r>
      <w:r>
        <w:t xml:space="preserve">   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2021-10-11T08:43:14Z</dcterms:created>
  <dcterms:modified xsi:type="dcterms:W3CDTF">2021-10-11T08:43:14Z</dcterms:modified>
</cp:coreProperties>
</file>