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Spells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charm that summons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Memory Charm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Spell to light up your wand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full body bind spell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spell that binds wizards to a promise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Spell to unlock doors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Spell to make things levitate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Patronus Charm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Disarms your opponent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Spell to transform a boggart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Spell to knock out an opponent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Killing Curse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Spells</dc:title>
  <dcterms:created xsi:type="dcterms:W3CDTF">2021-10-11T08:43:19Z</dcterms:created>
  <dcterms:modified xsi:type="dcterms:W3CDTF">2021-10-11T08:43:19Z</dcterms:modified>
</cp:coreProperties>
</file>