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Spells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Accio    </w:t>
      </w:r>
      <w:r>
        <w:t xml:space="preserve">   Aguamenti    </w:t>
      </w:r>
      <w:r>
        <w:t xml:space="preserve">   Alohamora    </w:t>
      </w:r>
      <w:r>
        <w:t xml:space="preserve">   Avada Kedavra    </w:t>
      </w:r>
      <w:r>
        <w:t xml:space="preserve">   Confundus    </w:t>
      </w:r>
      <w:r>
        <w:t xml:space="preserve">   Crucio    </w:t>
      </w:r>
      <w:r>
        <w:t xml:space="preserve">   Engorgio    </w:t>
      </w:r>
      <w:r>
        <w:t xml:space="preserve">   Evanesco    </w:t>
      </w:r>
      <w:r>
        <w:t xml:space="preserve">   Expecto Patronum    </w:t>
      </w:r>
      <w:r>
        <w:t xml:space="preserve">   Expelliarmus    </w:t>
      </w:r>
      <w:r>
        <w:t xml:space="preserve">   Impedimento    </w:t>
      </w:r>
      <w:r>
        <w:t xml:space="preserve">   Lumos    </w:t>
      </w:r>
      <w:r>
        <w:t xml:space="preserve">   Obliviate    </w:t>
      </w:r>
      <w:r>
        <w:t xml:space="preserve">   Petrificus totalus    </w:t>
      </w:r>
      <w:r>
        <w:t xml:space="preserve">   Protego    </w:t>
      </w:r>
      <w:r>
        <w:t xml:space="preserve">   Reducto    </w:t>
      </w:r>
      <w:r>
        <w:t xml:space="preserve">   Riddikulus    </w:t>
      </w:r>
      <w:r>
        <w:t xml:space="preserve">   Silencio    </w:t>
      </w:r>
      <w:r>
        <w:t xml:space="preserve">   Stupefy    </w:t>
      </w:r>
      <w:r>
        <w:t xml:space="preserve">   Wingardium Leviosa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Spells</dc:title>
  <dcterms:created xsi:type="dcterms:W3CDTF">2021-10-11T08:43:21Z</dcterms:created>
  <dcterms:modified xsi:type="dcterms:W3CDTF">2021-10-11T08:43:21Z</dcterms:modified>
</cp:coreProperties>
</file>