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Potter: The Order of the Phoenix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dementor    </w:t>
      </w:r>
      <w:r>
        <w:t xml:space="preserve">   giant    </w:t>
      </w:r>
      <w:r>
        <w:t xml:space="preserve">   griffindor    </w:t>
      </w:r>
      <w:r>
        <w:t xml:space="preserve">   grimmauld    </w:t>
      </w:r>
      <w:r>
        <w:t xml:space="preserve">   harry    </w:t>
      </w:r>
      <w:r>
        <w:t xml:space="preserve">   hermione    </w:t>
      </w:r>
      <w:r>
        <w:t xml:space="preserve">   hogsmeade    </w:t>
      </w:r>
      <w:r>
        <w:t xml:space="preserve">   hogwarts    </w:t>
      </w:r>
      <w:r>
        <w:t xml:space="preserve">   hufflepuff    </w:t>
      </w:r>
      <w:r>
        <w:t xml:space="preserve">   magic    </w:t>
      </w:r>
      <w:r>
        <w:t xml:space="preserve">   muggle    </w:t>
      </w:r>
      <w:r>
        <w:t xml:space="preserve">   occlumency    </w:t>
      </w:r>
      <w:r>
        <w:t xml:space="preserve">   prefect    </w:t>
      </w:r>
      <w:r>
        <w:t xml:space="preserve">   prophecy    </w:t>
      </w:r>
      <w:r>
        <w:t xml:space="preserve">   quidditch    </w:t>
      </w:r>
      <w:r>
        <w:t xml:space="preserve">   ravenclaw    </w:t>
      </w:r>
      <w:r>
        <w:t xml:space="preserve">   ron    </w:t>
      </w:r>
      <w:r>
        <w:t xml:space="preserve">   scar    </w:t>
      </w:r>
      <w:r>
        <w:t xml:space="preserve">   sirius    </w:t>
      </w:r>
      <w:r>
        <w:t xml:space="preserve">   slytherin    </w:t>
      </w:r>
      <w:r>
        <w:t xml:space="preserve">   spell    </w:t>
      </w:r>
      <w:r>
        <w:t xml:space="preserve">   thestral    </w:t>
      </w:r>
      <w:r>
        <w:t xml:space="preserve">   voldemort    </w:t>
      </w:r>
      <w:r>
        <w:t xml:space="preserve">   wand    </w:t>
      </w:r>
      <w:r>
        <w:t xml:space="preserve">   wizard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Potter: The Order of the Phoenix</dc:title>
  <dcterms:created xsi:type="dcterms:W3CDTF">2021-10-11T08:43:02Z</dcterms:created>
  <dcterms:modified xsi:type="dcterms:W3CDTF">2021-10-11T08:43:02Z</dcterms:modified>
</cp:coreProperties>
</file>