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- The Philosopher's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tall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cheeky ginger-head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 on scin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who must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Magic word or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Magic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 played on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clothes for a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pet</w:t>
            </w:r>
          </w:p>
        </w:tc>
      </w:tr>
    </w:tbl>
    <w:p>
      <w:pPr>
        <w:pStyle w:val="WordBankMedium"/>
      </w:pPr>
      <w:r>
        <w:t xml:space="preserve">   JK Rowling    </w:t>
      </w:r>
      <w:r>
        <w:t xml:space="preserve">   Voldemort    </w:t>
      </w:r>
      <w:r>
        <w:t xml:space="preserve">   Cape    </w:t>
      </w:r>
      <w:r>
        <w:t xml:space="preserve">   Quidditch    </w:t>
      </w:r>
      <w:r>
        <w:t xml:space="preserve">   Hogwarts    </w:t>
      </w:r>
      <w:r>
        <w:t xml:space="preserve">   Wand    </w:t>
      </w:r>
      <w:r>
        <w:t xml:space="preserve">   Hermione    </w:t>
      </w:r>
      <w:r>
        <w:t xml:space="preserve">   Scar    </w:t>
      </w:r>
      <w:r>
        <w:t xml:space="preserve">   Jelly beans    </w:t>
      </w:r>
      <w:r>
        <w:t xml:space="preserve">   Giant    </w:t>
      </w:r>
      <w:r>
        <w:t xml:space="preserve">   Wizard    </w:t>
      </w:r>
      <w:r>
        <w:t xml:space="preserve">   Owl    </w:t>
      </w:r>
      <w:r>
        <w:t xml:space="preserve">   Spell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- The Philosopher's Stone</dc:title>
  <dcterms:created xsi:type="dcterms:W3CDTF">2021-10-11T08:43:16Z</dcterms:created>
  <dcterms:modified xsi:type="dcterms:W3CDTF">2021-10-11T08:43:16Z</dcterms:modified>
</cp:coreProperties>
</file>