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Potter: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GIANT    </w:t>
      </w:r>
      <w:r>
        <w:t xml:space="preserve">   WANDS    </w:t>
      </w:r>
      <w:r>
        <w:t xml:space="preserve">   FORBIDDEN    </w:t>
      </w:r>
      <w:r>
        <w:t xml:space="preserve">   PHOENIX    </w:t>
      </w:r>
      <w:r>
        <w:t xml:space="preserve">   SLYTHERIN    </w:t>
      </w:r>
      <w:r>
        <w:t xml:space="preserve">   QUIDDITCH    </w:t>
      </w:r>
      <w:r>
        <w:t xml:space="preserve">   SORTING HAT    </w:t>
      </w:r>
      <w:r>
        <w:t xml:space="preserve">   CLOAK    </w:t>
      </w:r>
      <w:r>
        <w:t xml:space="preserve">   WIZARD    </w:t>
      </w:r>
      <w:r>
        <w:t xml:space="preserve">   SPELLS    </w:t>
      </w:r>
      <w:r>
        <w:t xml:space="preserve">   SNAPE    </w:t>
      </w:r>
      <w:r>
        <w:t xml:space="preserve">   DOBY    </w:t>
      </w:r>
      <w:r>
        <w:t xml:space="preserve">   HEDWIG    </w:t>
      </w:r>
      <w:r>
        <w:t xml:space="preserve">   HOGWARTS    </w:t>
      </w:r>
      <w:r>
        <w:t xml:space="preserve">   MUGGLE    </w:t>
      </w:r>
      <w:r>
        <w:t xml:space="preserve">   THE BOY WHO LIVED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Potter: The Sorcerer's Stone</dc:title>
  <dcterms:created xsi:type="dcterms:W3CDTF">2021-10-12T14:22:29Z</dcterms:created>
  <dcterms:modified xsi:type="dcterms:W3CDTF">2021-10-12T14:22:29Z</dcterms:modified>
</cp:coreProperties>
</file>