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walked with heavy steps and difficulty because of harsh conditions or exhaustion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hurt or offend someone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waved their arms around wildly, or they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in a rushed and unorganized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fancier word to express absolute fear?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are people that watch an event?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jealously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had to eat crickets and grasshoppers for lunch, many of you would find that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word for an object that flies wildly through the air?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Putting a spell on someone 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Vocab Crossword</dc:title>
  <dcterms:created xsi:type="dcterms:W3CDTF">2021-10-11T08:44:29Z</dcterms:created>
  <dcterms:modified xsi:type="dcterms:W3CDTF">2021-10-11T08:44:29Z</dcterms:modified>
</cp:coreProperties>
</file>