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breathe noisily, as when one is exhausted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prevent (someone) from accomplishing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marked by deliberate deceptiveness especially by pretending one set of feelings and acting under the influence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inscription in memory of a buried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playful leap or 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serpent able to kill with its breath or glance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prevent deliberately (as by making a will) from receiving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fights or is fighting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waterfall or series of small waterfalls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puffed up with vanity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very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tastelessly 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hit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boy or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talk foolishly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Vocab</dc:title>
  <dcterms:created xsi:type="dcterms:W3CDTF">2021-10-11T08:43:29Z</dcterms:created>
  <dcterms:modified xsi:type="dcterms:W3CDTF">2021-10-11T08:43:29Z</dcterms:modified>
</cp:coreProperties>
</file>