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clueless,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skinny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high-pitched, annoying voice or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moldy, dirty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weird, strange, different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tremble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shove or bump into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weighed down with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dig through items searching haphazardly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Vocabulary</dc:title>
  <dcterms:created xsi:type="dcterms:W3CDTF">2021-10-11T08:44:07Z</dcterms:created>
  <dcterms:modified xsi:type="dcterms:W3CDTF">2021-10-11T08:44:07Z</dcterms:modified>
</cp:coreProperties>
</file>