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ghost of Hufflepuff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Hagrid's 3 headed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Harry's red headed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ghost of Slytherin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Harry's friend that's a know-it-all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ghost of Ravenclaw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only wizard Voldemort was afraid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ghost of Gryffindor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head of Hufflepuff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made the Philosopher's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head of Ravenclaw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darkest wizards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head of Gryffindor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head of Slytherin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Dumbledore defeated him to get ownership to the elder wand (trick question)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Vocabulary</dc:title>
  <dcterms:created xsi:type="dcterms:W3CDTF">2021-12-15T03:34:08Z</dcterms:created>
  <dcterms:modified xsi:type="dcterms:W3CDTF">2021-12-15T03:34:08Z</dcterms:modified>
</cp:coreProperties>
</file>