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Vocabulary Chapters 1- 5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proud father was ________________ with pride as he smiled at his son standing on the graduation stage.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knocked ______________ on the door before she went in the strange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boys nodded ___________________ in a agreement when the teacher asked them about the broken game.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 repainted his mailbox because it was looking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the driver lost control on the dirt road, the car suddenly headed into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children were cowering in terror as the shout out erupted.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Students are _______________ from cheating or asking help from others during an exam.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uncle is a ________________ man who wears the same outfit several days a week.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Jason was ________________ by the strange noises coming from his neighbor's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 barked _________________ at the mail man as he approached the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_______________ through his drawer for several minutes he pulled out a pair of old jeans.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 want to understand everything, I must focus _______________ on the teacher during the lesson.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hall monitors were ______________ the halls to keep a close eye on students.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________________ by the news of plans to demolish the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fox had a sneer on his face as he tricked the the chickens with pleasure. </w:t>
            </w:r>
          </w:p>
        </w:tc>
      </w:tr>
    </w:tbl>
    <w:p>
      <w:pPr>
        <w:pStyle w:val="WordBankMedium"/>
      </w:pPr>
      <w:r>
        <w:t xml:space="preserve">   bewildered    </w:t>
      </w:r>
      <w:r>
        <w:t xml:space="preserve">   beaming    </w:t>
      </w:r>
      <w:r>
        <w:t xml:space="preserve">   timidly    </w:t>
      </w:r>
      <w:r>
        <w:t xml:space="preserve">   ferociously    </w:t>
      </w:r>
      <w:r>
        <w:t xml:space="preserve">   rummaging    </w:t>
      </w:r>
      <w:r>
        <w:t xml:space="preserve">   ambling    </w:t>
      </w:r>
      <w:r>
        <w:t xml:space="preserve">   enraged    </w:t>
      </w:r>
      <w:r>
        <w:t xml:space="preserve">   vigorously    </w:t>
      </w:r>
      <w:r>
        <w:t xml:space="preserve">   peculiar    </w:t>
      </w:r>
      <w:r>
        <w:t xml:space="preserve">   forbidden    </w:t>
      </w:r>
      <w:r>
        <w:t xml:space="preserve">   cowering    </w:t>
      </w:r>
      <w:r>
        <w:t xml:space="preserve">   intently    </w:t>
      </w:r>
      <w:r>
        <w:t xml:space="preserve">   shabby    </w:t>
      </w:r>
      <w:r>
        <w:t xml:space="preserve">   ravine    </w:t>
      </w:r>
      <w:r>
        <w:t xml:space="preserve">   sneer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Vocabulary Chapters 1- 5</dc:title>
  <dcterms:created xsi:type="dcterms:W3CDTF">2021-10-11T08:44:02Z</dcterms:created>
  <dcterms:modified xsi:type="dcterms:W3CDTF">2021-10-11T08:44:02Z</dcterms:modified>
</cp:coreProperties>
</file>