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Vocabulary Chapters 6-10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 car accident attracted a large crowd of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Even though Shannon thought she had a _____________strategy to get Bill to make a mistake in Connect Four.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final whistle was greeted with ___________cheers from players and fans.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could see the stares and could almost hear the whispers as his classmates___________ at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car came to a_____________and then started to roll forward.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Waiters _________near our table as we ate our supper.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children's mother ____________them not long after they were born, so they were placed with a foster family.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turned and climbed back down the stairs____________, but not arguing further.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Those hospital _________are long and large for all the patients that come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was pressing the button when her elbow got ____________, missing the shot.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kids involved in the crime ended up being __________from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_____________maple trees shaded back and front of the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lacked _________and couldn't compete with the others in swimming.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Jimmy went totally _____________when Sandra told him that she was missing the championship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Martha's voice dropped to a whisper as she pointed to a _____________staircase.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Vocabulary Chapters 6-10</dc:title>
  <dcterms:created xsi:type="dcterms:W3CDTF">2021-10-11T08:44:05Z</dcterms:created>
  <dcterms:modified xsi:type="dcterms:W3CDTF">2021-10-11T08:44:05Z</dcterms:modified>
</cp:coreProperties>
</file>