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Vocabulary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easily annoyed or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scream loudly at a high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Trash or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 foolishly or nonsensically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Troublemakers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dig through searching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walk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shrink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hide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Eye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Quickly or in a hurry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laugh or chuckle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tight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kiss (on the cheek)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idly about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Cape or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pry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Wrapped in ia circle like a snake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Upset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Talking with animation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Vocabulary Chapters 1-4</dc:title>
  <dcterms:created xsi:type="dcterms:W3CDTF">2021-10-11T08:42:51Z</dcterms:created>
  <dcterms:modified xsi:type="dcterms:W3CDTF">2021-10-11T08:42:51Z</dcterms:modified>
</cp:coreProperties>
</file>