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Wizarding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Golden Snitch    </w:t>
      </w:r>
      <w:r>
        <w:t xml:space="preserve">   Robes    </w:t>
      </w:r>
      <w:r>
        <w:t xml:space="preserve">   Malfoy    </w:t>
      </w:r>
      <w:r>
        <w:t xml:space="preserve">   Snape    </w:t>
      </w:r>
      <w:r>
        <w:t xml:space="preserve">   Slytherin    </w:t>
      </w:r>
      <w:r>
        <w:t xml:space="preserve">   Potions    </w:t>
      </w:r>
      <w:r>
        <w:t xml:space="preserve">   Quidditch    </w:t>
      </w:r>
      <w:r>
        <w:t xml:space="preserve">   Gryffindor    </w:t>
      </w:r>
      <w:r>
        <w:t xml:space="preserve">   Sorting Hat    </w:t>
      </w:r>
      <w:r>
        <w:t xml:space="preserve">   Voldemort    </w:t>
      </w:r>
      <w:r>
        <w:t xml:space="preserve">   Harry Potter    </w:t>
      </w:r>
      <w:r>
        <w:t xml:space="preserve">   Ron    </w:t>
      </w:r>
      <w:r>
        <w:t xml:space="preserve">   Hermione    </w:t>
      </w:r>
      <w:r>
        <w:t xml:space="preserve">   Hagrid    </w:t>
      </w:r>
      <w:r>
        <w:t xml:space="preserve">   Magic    </w:t>
      </w:r>
      <w:r>
        <w:t xml:space="preserve">   Muggle    </w:t>
      </w:r>
      <w:r>
        <w:t xml:space="preserve">   Hogwarts    </w:t>
      </w:r>
      <w:r>
        <w:t xml:space="preserve">   Dumbledore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Wizarding World</dc:title>
  <dcterms:created xsi:type="dcterms:W3CDTF">2021-10-11T08:43:12Z</dcterms:created>
  <dcterms:modified xsi:type="dcterms:W3CDTF">2021-10-11T08:43:12Z</dcterms:modified>
</cp:coreProperties>
</file>