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Dumbledoor    </w:t>
      </w:r>
      <w:r>
        <w:t xml:space="preserve">   Voldemort    </w:t>
      </w:r>
      <w:r>
        <w:t xml:space="preserve">   Wand    </w:t>
      </w:r>
      <w:r>
        <w:t xml:space="preserve">   Wizard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2021-10-12T14:22:35Z</dcterms:created>
  <dcterms:modified xsi:type="dcterms:W3CDTF">2021-10-12T14:22:35Z</dcterms:modified>
</cp:coreProperties>
</file>