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 Word Jumble</w:t>
      </w:r>
    </w:p>
    <w:p>
      <w:pPr>
        <w:pStyle w:val="Questions"/>
      </w:pPr>
      <w:r>
        <w:t xml:space="preserve">1. UHUFFLFEPF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OWGHTASR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NIOMGAN YLMTRE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LMGCOANGLA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CLVNAEWRA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YFIRFDRNGO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TRHNELYSI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EALXILTRB RENTSALGE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9. ARILHCE EAYWLSE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FARNK GBOOMTNOLT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LABSU EUESSRV RPTETO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12. SUUUNNMDG EFCRTEHL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Word Jumble</dc:title>
  <dcterms:created xsi:type="dcterms:W3CDTF">2021-10-11T08:44:13Z</dcterms:created>
  <dcterms:modified xsi:type="dcterms:W3CDTF">2021-10-11T08:44:13Z</dcterms:modified>
</cp:coreProperties>
</file>