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Jumble </w:t>
      </w:r>
    </w:p>
    <w:p>
      <w:pPr>
        <w:pStyle w:val="Questions"/>
      </w:pPr>
      <w:r>
        <w:t xml:space="preserve">1. RDDEOUBELM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DRMAUGILM CALEP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MSPECRMUTSAE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MUPEILLXEARS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ISUCENROL EGDUF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WRAOHGST SSPEREX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EUNGTAMAI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TREHE MRCOTSBIKOS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FEXIL IECLIFS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SAILBKSI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Jumble </dc:title>
  <dcterms:created xsi:type="dcterms:W3CDTF">2021-10-11T08:43:25Z</dcterms:created>
  <dcterms:modified xsi:type="dcterms:W3CDTF">2021-10-11T08:43:25Z</dcterms:modified>
</cp:coreProperties>
</file>