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Scrabble</w:t>
      </w:r>
    </w:p>
    <w:p>
      <w:pPr>
        <w:pStyle w:val="Questions"/>
      </w:pPr>
      <w:r>
        <w:t xml:space="preserve">1. AYHRR ERTTPO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IRMONEEH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HGIDEW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UBEDMOERDL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CIEUNRLSO GDEUF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UELRF LAEURDCO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LENIELV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SOERSPRFO CAGMGLNLO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MANOING ERTYML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DCARO FAMOLY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IGNYN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EEDROGEGRF EAWYELS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DEYLUD ELDUYRS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DLRO VTRMLODOE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HIDGAR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MAD EEY OYODM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NAPSE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OYBDB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FOARKKAFR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ADAMM MIAXME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IRSIUS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harry potter    </w:t>
      </w:r>
      <w:r>
        <w:t xml:space="preserve">   ron    </w:t>
      </w:r>
      <w:r>
        <w:t xml:space="preserve">   hermoine    </w:t>
      </w:r>
      <w:r>
        <w:t xml:space="preserve">   hedwig    </w:t>
      </w:r>
      <w:r>
        <w:t xml:space="preserve">   dumbledore    </w:t>
      </w:r>
      <w:r>
        <w:t xml:space="preserve">   cornelius fudge    </w:t>
      </w:r>
      <w:r>
        <w:t xml:space="preserve">   fluer delacour    </w:t>
      </w:r>
      <w:r>
        <w:t xml:space="preserve">   neville    </w:t>
      </w:r>
      <w:r>
        <w:t xml:space="preserve">   professor mcgongall    </w:t>
      </w:r>
      <w:r>
        <w:t xml:space="preserve">   moaning myrtle    </w:t>
      </w:r>
      <w:r>
        <w:t xml:space="preserve">   draco malfoy    </w:t>
      </w:r>
      <w:r>
        <w:t xml:space="preserve">   ginny    </w:t>
      </w:r>
      <w:r>
        <w:t xml:space="preserve">   fredgeorge weasley    </w:t>
      </w:r>
      <w:r>
        <w:t xml:space="preserve">   dudley dursley    </w:t>
      </w:r>
      <w:r>
        <w:t xml:space="preserve">   lord voldemort    </w:t>
      </w:r>
      <w:r>
        <w:t xml:space="preserve">   hagrid    </w:t>
      </w:r>
      <w:r>
        <w:t xml:space="preserve">   mad eye moody    </w:t>
      </w:r>
      <w:r>
        <w:t xml:space="preserve">   snape    </w:t>
      </w:r>
      <w:r>
        <w:t xml:space="preserve">   dobby    </w:t>
      </w:r>
      <w:r>
        <w:t xml:space="preserve">   karkaroff    </w:t>
      </w:r>
      <w:r>
        <w:t xml:space="preserve">   madam maxime    </w:t>
      </w:r>
      <w:r>
        <w:t xml:space="preserve">   sirius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Scrabble</dc:title>
  <dcterms:created xsi:type="dcterms:W3CDTF">2021-10-11T08:43:35Z</dcterms:created>
  <dcterms:modified xsi:type="dcterms:W3CDTF">2021-10-11T08:43:35Z</dcterms:modified>
</cp:coreProperties>
</file>