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Scramble</w:t>
      </w:r>
    </w:p>
    <w:p>
      <w:pPr>
        <w:pStyle w:val="Questions"/>
      </w:pPr>
      <w:r>
        <w:t xml:space="preserve">1. MDURBDOEEL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GOIFRFRDYN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GEDIHW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MNORIEEH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HWGORTSA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TGHNLGINI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CORDA FOALYM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DTIDCHIQU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MLRVOETDO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Scramble</dc:title>
  <dcterms:created xsi:type="dcterms:W3CDTF">2021-10-11T08:44:01Z</dcterms:created>
  <dcterms:modified xsi:type="dcterms:W3CDTF">2021-10-11T08:44:01Z</dcterms:modified>
</cp:coreProperties>
</file>