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karkaroff    </w:t>
      </w:r>
      <w:r>
        <w:t xml:space="preserve">   james potter    </w:t>
      </w:r>
      <w:r>
        <w:t xml:space="preserve">   fawks    </w:t>
      </w:r>
      <w:r>
        <w:t xml:space="preserve">   voldemort    </w:t>
      </w:r>
      <w:r>
        <w:t xml:space="preserve">   goyle    </w:t>
      </w:r>
      <w:r>
        <w:t xml:space="preserve">   crabbe    </w:t>
      </w:r>
      <w:r>
        <w:t xml:space="preserve">   aunt petunia    </w:t>
      </w:r>
      <w:r>
        <w:t xml:space="preserve">   hagrid    </w:t>
      </w:r>
      <w:r>
        <w:t xml:space="preserve">   fang    </w:t>
      </w:r>
      <w:r>
        <w:t xml:space="preserve">   mr malfoy    </w:t>
      </w:r>
      <w:r>
        <w:t xml:space="preserve">   dobby    </w:t>
      </w:r>
      <w:r>
        <w:t xml:space="preserve">   neville    </w:t>
      </w:r>
      <w:r>
        <w:t xml:space="preserve">   cedric diggory    </w:t>
      </w:r>
      <w:r>
        <w:t xml:space="preserve">   peter pettigrew    </w:t>
      </w:r>
      <w:r>
        <w:t xml:space="preserve">   barty crouch    </w:t>
      </w:r>
      <w:r>
        <w:t xml:space="preserve">   cho chang    </w:t>
      </w:r>
      <w:r>
        <w:t xml:space="preserve">   cornelius fudge    </w:t>
      </w:r>
      <w:r>
        <w:t xml:space="preserve">   dumbledore    </w:t>
      </w:r>
      <w:r>
        <w:t xml:space="preserve">   filch    </w:t>
      </w:r>
      <w:r>
        <w:t xml:space="preserve">   fluer delacour    </w:t>
      </w:r>
      <w:r>
        <w:t xml:space="preserve">   fred weasley    </w:t>
      </w:r>
      <w:r>
        <w:t xml:space="preserve">   george weasley    </w:t>
      </w:r>
      <w:r>
        <w:t xml:space="preserve">   ginny    </w:t>
      </w:r>
      <w:r>
        <w:t xml:space="preserve">   harry potter    </w:t>
      </w:r>
      <w:r>
        <w:t xml:space="preserve">   hedwig    </w:t>
      </w:r>
      <w:r>
        <w:t xml:space="preserve">   hermoine    </w:t>
      </w:r>
      <w:r>
        <w:t xml:space="preserve">   lupin    </w:t>
      </w:r>
      <w:r>
        <w:t xml:space="preserve">   mad eye moody    </w:t>
      </w:r>
      <w:r>
        <w:t xml:space="preserve">   mrs weasley    </w:t>
      </w:r>
      <w:r>
        <w:t xml:space="preserve">   peeves    </w:t>
      </w:r>
      <w:r>
        <w:t xml:space="preserve">   percy    </w:t>
      </w:r>
      <w:r>
        <w:t xml:space="preserve">   professor mcgongall    </w:t>
      </w:r>
      <w:r>
        <w:t xml:space="preserve">   professor trelwaney    </w:t>
      </w:r>
      <w:r>
        <w:t xml:space="preserve">   ron    </w:t>
      </w:r>
      <w:r>
        <w:t xml:space="preserve">   sirius    </w:t>
      </w:r>
      <w:r>
        <w:t xml:space="preserve">   snape    </w:t>
      </w:r>
      <w:r>
        <w:t xml:space="preserve">   uncle vernon    </w:t>
      </w:r>
      <w:r>
        <w:t xml:space="preserve">   viktor krum    </w:t>
      </w:r>
      <w:r>
        <w:t xml:space="preserve">   winky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2021-10-11T08:44:07Z</dcterms:created>
  <dcterms:modified xsi:type="dcterms:W3CDTF">2021-10-11T08:44:07Z</dcterms:modified>
</cp:coreProperties>
</file>