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Ravenclaw    </w:t>
      </w:r>
      <w:r>
        <w:t xml:space="preserve">   Slytherin    </w:t>
      </w:r>
      <w:r>
        <w:t xml:space="preserve">   Huffelpuff    </w:t>
      </w:r>
      <w:r>
        <w:t xml:space="preserve">   Gryffindor    </w:t>
      </w:r>
      <w:r>
        <w:t xml:space="preserve">   Hogwarts    </w:t>
      </w:r>
      <w:r>
        <w:t xml:space="preserve">   Anti-venom    </w:t>
      </w:r>
      <w:r>
        <w:t xml:space="preserve">   Accio    </w:t>
      </w:r>
      <w:r>
        <w:t xml:space="preserve">   Chaser    </w:t>
      </w:r>
      <w:r>
        <w:t xml:space="preserve">   Chocolate Frogs    </w:t>
      </w:r>
      <w:r>
        <w:t xml:space="preserve">   Cleansweep Seven    </w:t>
      </w:r>
      <w:r>
        <w:t xml:space="preserve">   Comet    </w:t>
      </w:r>
      <w:r>
        <w:t xml:space="preserve">   Bubotuber    </w:t>
      </w:r>
      <w:r>
        <w:t xml:space="preserve">   Bubble-Head Charm    </w:t>
      </w:r>
      <w:r>
        <w:t xml:space="preserve">   Butter Beer    </w:t>
      </w:r>
      <w:r>
        <w:t xml:space="preserve">   Bat-Bogey Hex    </w:t>
      </w:r>
      <w:r>
        <w:t xml:space="preserve">   Acid Pops    </w:t>
      </w:r>
      <w:r>
        <w:t xml:space="preserve">   Harry Potter    </w:t>
      </w:r>
      <w:r>
        <w:t xml:space="preserve">   Muggle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2021-10-11T08:44:09Z</dcterms:created>
  <dcterms:modified xsi:type="dcterms:W3CDTF">2021-10-11T08:44:09Z</dcterms:modified>
</cp:coreProperties>
</file>