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AlbusDumbledore    </w:t>
      </w:r>
      <w:r>
        <w:t xml:space="preserve">   Dobby    </w:t>
      </w:r>
      <w:r>
        <w:t xml:space="preserve">   DracoMalfoy    </w:t>
      </w:r>
      <w:r>
        <w:t xml:space="preserve">   FredAndGeorge    </w:t>
      </w:r>
      <w:r>
        <w:t xml:space="preserve">   GinnyWeasley    </w:t>
      </w:r>
      <w:r>
        <w:t xml:space="preserve">   HarryPotter    </w:t>
      </w:r>
      <w:r>
        <w:t xml:space="preserve">   Hedwig    </w:t>
      </w:r>
      <w:r>
        <w:t xml:space="preserve">   HermioneGranger    </w:t>
      </w:r>
      <w:r>
        <w:t xml:space="preserve">   LunaLovegood    </w:t>
      </w:r>
      <w:r>
        <w:t xml:space="preserve">   MinervaMcgonagall    </w:t>
      </w:r>
      <w:r>
        <w:t xml:space="preserve">   MollyAndArthur    </w:t>
      </w:r>
      <w:r>
        <w:t xml:space="preserve">   Pigwidgeon    </w:t>
      </w:r>
      <w:r>
        <w:t xml:space="preserve">   RonaldWeasley    </w:t>
      </w:r>
      <w:r>
        <w:t xml:space="preserve">   SeverusSnape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2021-10-11T08:44:14Z</dcterms:created>
  <dcterms:modified xsi:type="dcterms:W3CDTF">2021-10-11T08:44:14Z</dcterms:modified>
</cp:coreProperties>
</file>