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DUDLEY    </w:t>
      </w:r>
      <w:r>
        <w:t xml:space="preserve">   DOBBY    </w:t>
      </w:r>
      <w:r>
        <w:t xml:space="preserve">   HOGWARTS    </w:t>
      </w:r>
      <w:r>
        <w:t xml:space="preserve">   AZKABAN    </w:t>
      </w:r>
      <w:r>
        <w:t xml:space="preserve">   VOLDEMORT    </w:t>
      </w:r>
      <w:r>
        <w:t xml:space="preserve">   LUCIUS    </w:t>
      </w:r>
      <w:r>
        <w:t xml:space="preserve">   HOGSMEADE    </w:t>
      </w:r>
      <w:r>
        <w:t xml:space="preserve">   MCGONAGALL    </w:t>
      </w:r>
      <w:r>
        <w:t xml:space="preserve">   MALFOY    </w:t>
      </w:r>
      <w:r>
        <w:t xml:space="preserve">   SNAPE    </w:t>
      </w:r>
      <w:r>
        <w:t xml:space="preserve">   DUMBLEDORE    </w:t>
      </w:r>
      <w:r>
        <w:t xml:space="preserve">   HERMIONE    </w:t>
      </w:r>
      <w:r>
        <w:t xml:space="preserve">   RON    </w:t>
      </w:r>
      <w:r>
        <w:t xml:space="preserve">   HAGRID    </w:t>
      </w:r>
      <w:r>
        <w:t xml:space="preserve">   HARRY    </w:t>
      </w:r>
      <w:r>
        <w:t xml:space="preserve">   FLITWICK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2021-10-11T08:44:17Z</dcterms:created>
  <dcterms:modified xsi:type="dcterms:W3CDTF">2021-10-11T08:44:17Z</dcterms:modified>
</cp:coreProperties>
</file>