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ARNOLD    </w:t>
      </w:r>
      <w:r>
        <w:t xml:space="preserve">   ARTHUR    </w:t>
      </w:r>
      <w:r>
        <w:t xml:space="preserve">   BELLATRIX    </w:t>
      </w:r>
      <w:r>
        <w:t xml:space="preserve">   BILL    </w:t>
      </w:r>
      <w:r>
        <w:t xml:space="preserve">   BLOODY BARON    </w:t>
      </w:r>
      <w:r>
        <w:t xml:space="preserve">   CEDRIC    </w:t>
      </w:r>
      <w:r>
        <w:t xml:space="preserve">   CHARLIE    </w:t>
      </w:r>
      <w:r>
        <w:t xml:space="preserve">   CHO    </w:t>
      </w:r>
      <w:r>
        <w:t xml:space="preserve">   CROOKSHANKS    </w:t>
      </w:r>
      <w:r>
        <w:t xml:space="preserve">   DOBBY    </w:t>
      </w:r>
      <w:r>
        <w:t xml:space="preserve">   DRACO    </w:t>
      </w:r>
      <w:r>
        <w:t xml:space="preserve">   DUMBLEDORE    </w:t>
      </w:r>
      <w:r>
        <w:t xml:space="preserve">   F. FLITWICK    </w:t>
      </w:r>
      <w:r>
        <w:t xml:space="preserve">   FILCH    </w:t>
      </w:r>
      <w:r>
        <w:t xml:space="preserve">   FLEUR    </w:t>
      </w:r>
      <w:r>
        <w:t xml:space="preserve">   FORTESCUE    </w:t>
      </w:r>
      <w:r>
        <w:t xml:space="preserve">   FRED    </w:t>
      </w:r>
      <w:r>
        <w:t xml:space="preserve">   FUDGE    </w:t>
      </w:r>
      <w:r>
        <w:t xml:space="preserve">   GEORGE    </w:t>
      </w:r>
      <w:r>
        <w:t xml:space="preserve">   GINNY    </w:t>
      </w:r>
      <w:r>
        <w:t xml:space="preserve">   GODRIC GRIFFINDOR    </w:t>
      </w:r>
      <w:r>
        <w:t xml:space="preserve">   GRIPHOOK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HELGA HUFFLEPUFF    </w:t>
      </w:r>
      <w:r>
        <w:t xml:space="preserve">   HERMIONE    </w:t>
      </w:r>
      <w:r>
        <w:t xml:space="preserve">   JAMES    </w:t>
      </w:r>
      <w:r>
        <w:t xml:space="preserve">   KINGSLEY    </w:t>
      </w:r>
      <w:r>
        <w:t xml:space="preserve">   KRUM    </w:t>
      </w:r>
      <w:r>
        <w:t xml:space="preserve">   LAVENDER    </w:t>
      </w:r>
      <w:r>
        <w:t xml:space="preserve">   LILY    </w:t>
      </w:r>
      <w:r>
        <w:t xml:space="preserve">   LUCIUS    </w:t>
      </w:r>
      <w:r>
        <w:t xml:space="preserve">   LUNA    </w:t>
      </w:r>
      <w:r>
        <w:t xml:space="preserve">   LUPIN    </w:t>
      </w:r>
      <w:r>
        <w:t xml:space="preserve">   M. MCGONAGALL    </w:t>
      </w:r>
      <w:r>
        <w:t xml:space="preserve">   MAD-EYE    </w:t>
      </w:r>
      <w:r>
        <w:t xml:space="preserve">   MADAM HOOCH    </w:t>
      </w:r>
      <w:r>
        <w:t xml:space="preserve">   MADAM PINCE    </w:t>
      </w:r>
      <w:r>
        <w:t xml:space="preserve">   MADAM POMFREY    </w:t>
      </w:r>
      <w:r>
        <w:t xml:space="preserve">   MOLLY    </w:t>
      </w:r>
      <w:r>
        <w:t xml:space="preserve">   MRS. NORRIS    </w:t>
      </w:r>
      <w:r>
        <w:t xml:space="preserve">   NARCISSA    </w:t>
      </w:r>
      <w:r>
        <w:t xml:space="preserve">   NEARLY HEADLESS NICK    </w:t>
      </w:r>
      <w:r>
        <w:t xml:space="preserve">   NEVILLE    </w:t>
      </w:r>
      <w:r>
        <w:t xml:space="preserve">   OLLIVANDER    </w:t>
      </w:r>
      <w:r>
        <w:t xml:space="preserve">   P. SPROUT    </w:t>
      </w:r>
      <w:r>
        <w:t xml:space="preserve">   PERCY    </w:t>
      </w:r>
      <w:r>
        <w:t xml:space="preserve">   PETTIGREW    </w:t>
      </w:r>
      <w:r>
        <w:t xml:space="preserve">   PETUNIA    </w:t>
      </w:r>
      <w:r>
        <w:t xml:space="preserve">   Q. QUIRRELL    </w:t>
      </w:r>
      <w:r>
        <w:t xml:space="preserve">   RON    </w:t>
      </w:r>
      <w:r>
        <w:t xml:space="preserve">   ROWENA RAVENCLAW    </w:t>
      </w:r>
      <w:r>
        <w:t xml:space="preserve">   S. SNAPE    </w:t>
      </w:r>
      <w:r>
        <w:t xml:space="preserve">   SALAZAR SLYTHERIN    </w:t>
      </w:r>
      <w:r>
        <w:t xml:space="preserve">   SCRIMGEOUR    </w:t>
      </w:r>
      <w:r>
        <w:t xml:space="preserve">   SIRIUS    </w:t>
      </w:r>
      <w:r>
        <w:t xml:space="preserve">   TONKS    </w:t>
      </w:r>
      <w:r>
        <w:t xml:space="preserve">   VERNON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2021-10-11T08:44:19Z</dcterms:created>
  <dcterms:modified xsi:type="dcterms:W3CDTF">2021-10-11T08:44:19Z</dcterms:modified>
</cp:coreProperties>
</file>