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Broomsticks    </w:t>
      </w:r>
      <w:r>
        <w:t xml:space="preserve">   Diagon Alley    </w:t>
      </w:r>
      <w:r>
        <w:t xml:space="preserve">   Draco Malfoy    </w:t>
      </w:r>
      <w:r>
        <w:t xml:space="preserve">   Harry Potter    </w:t>
      </w:r>
      <w:r>
        <w:t xml:space="preserve">   Hermione Granger    </w:t>
      </w:r>
      <w:r>
        <w:t xml:space="preserve">   Magic    </w:t>
      </w:r>
      <w:r>
        <w:t xml:space="preserve">   Magic Frogs    </w:t>
      </w:r>
      <w:r>
        <w:t xml:space="preserve">   Magical    </w:t>
      </w:r>
      <w:r>
        <w:t xml:space="preserve">   Nevile longbottom    </w:t>
      </w:r>
      <w:r>
        <w:t xml:space="preserve">   Nimbus Two Thousand    </w:t>
      </w:r>
      <w:r>
        <w:t xml:space="preserve">   Owls    </w:t>
      </w:r>
      <w:r>
        <w:t xml:space="preserve">   Ron wesley    </w:t>
      </w:r>
      <w:r>
        <w:t xml:space="preserve">   Spells    </w:t>
      </w:r>
      <w:r>
        <w:t xml:space="preserve">   Toads    </w:t>
      </w:r>
      <w:r>
        <w:t xml:space="preserve">   Voldemort    </w:t>
      </w:r>
      <w:r>
        <w:t xml:space="preserve">   Wands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2021-10-11T08:44:21Z</dcterms:created>
  <dcterms:modified xsi:type="dcterms:W3CDTF">2021-10-11T08:44:21Z</dcterms:modified>
</cp:coreProperties>
</file>