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KREACHER    </w:t>
      </w:r>
      <w:r>
        <w:t xml:space="preserve">   DOBBY    </w:t>
      </w:r>
      <w:r>
        <w:t xml:space="preserve">   BLACK    </w:t>
      </w:r>
      <w:r>
        <w:t xml:space="preserve">   HOGSMEADE    </w:t>
      </w:r>
      <w:r>
        <w:t xml:space="preserve">   POTIONS    </w:t>
      </w:r>
      <w:r>
        <w:t xml:space="preserve">   DURSLEY    </w:t>
      </w:r>
      <w:r>
        <w:t xml:space="preserve">   DRACO    </w:t>
      </w:r>
      <w:r>
        <w:t xml:space="preserve">   SIRIUS    </w:t>
      </w:r>
      <w:r>
        <w:t xml:space="preserve">   DUMBLEDORE    </w:t>
      </w:r>
      <w:r>
        <w:t xml:space="preserve">   HERMIONE    </w:t>
      </w:r>
      <w:r>
        <w:t xml:space="preserve">   HARRY    </w:t>
      </w:r>
      <w:r>
        <w:t xml:space="preserve">   HAGRID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2021-10-11T08:44:24Z</dcterms:created>
  <dcterms:modified xsi:type="dcterms:W3CDTF">2021-10-11T08:44:24Z</dcterms:modified>
</cp:coreProperties>
</file>