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/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</w:tbl>
    <w:p>
      <w:pPr>
        <w:pStyle w:val="WordBankLarge"/>
      </w:pPr>
      <w:r>
        <w:t xml:space="preserve">   Dumbledore    </w:t>
      </w:r>
      <w:r>
        <w:t xml:space="preserve">   Gryffindor    </w:t>
      </w:r>
      <w:r>
        <w:t xml:space="preserve">   Harry Potter    </w:t>
      </w:r>
      <w:r>
        <w:t xml:space="preserve">   Hermione    </w:t>
      </w:r>
      <w:r>
        <w:t xml:space="preserve">   Hogwarts    </w:t>
      </w:r>
      <w:r>
        <w:t xml:space="preserve">   Horcrux    </w:t>
      </w:r>
      <w:r>
        <w:t xml:space="preserve">   Hufflepuff    </w:t>
      </w:r>
      <w:r>
        <w:t xml:space="preserve">   Ministry of Magic    </w:t>
      </w:r>
      <w:r>
        <w:t xml:space="preserve">   Platform 9 3/4    </w:t>
      </w:r>
      <w:r>
        <w:t xml:space="preserve">   Quidditch    </w:t>
      </w:r>
      <w:r>
        <w:t xml:space="preserve">   Ravenclaw    </w:t>
      </w:r>
      <w:r>
        <w:t xml:space="preserve">   Ron    </w:t>
      </w:r>
      <w:r>
        <w:t xml:space="preserve">   Slytherin    </w:t>
      </w:r>
      <w:r>
        <w:t xml:space="preserve">   Snape    </w:t>
      </w:r>
      <w:r>
        <w:t xml:space="preserve">   Voldemort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Word Search</dc:title>
  <dcterms:created xsi:type="dcterms:W3CDTF">2021-10-11T08:43:04Z</dcterms:created>
  <dcterms:modified xsi:type="dcterms:W3CDTF">2021-10-11T08:43:04Z</dcterms:modified>
</cp:coreProperties>
</file>