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HogwartsExpress    </w:t>
      </w:r>
      <w:r>
        <w:t xml:space="preserve">   TriwizardTournament    </w:t>
      </w:r>
      <w:r>
        <w:t xml:space="preserve">   Marauders Map    </w:t>
      </w:r>
      <w:r>
        <w:t xml:space="preserve">   hogwarts    </w:t>
      </w:r>
      <w:r>
        <w:t xml:space="preserve">   Hippogriff    </w:t>
      </w:r>
      <w:r>
        <w:t xml:space="preserve">   Flobberworm    </w:t>
      </w:r>
      <w:r>
        <w:t xml:space="preserve">   Draco    </w:t>
      </w:r>
      <w:r>
        <w:t xml:space="preserve">   Butterbeer    </w:t>
      </w:r>
      <w:r>
        <w:t xml:space="preserve">   Wizengamot    </w:t>
      </w:r>
      <w:r>
        <w:t xml:space="preserve">   Watchwizard    </w:t>
      </w:r>
      <w:r>
        <w:t xml:space="preserve">   Wand    </w:t>
      </w:r>
      <w:r>
        <w:t xml:space="preserve">   Seeker    </w:t>
      </w:r>
      <w:r>
        <w:t xml:space="preserve">   Riddikulus    </w:t>
      </w:r>
      <w:r>
        <w:t xml:space="preserve">   Quidditch    </w:t>
      </w:r>
      <w:r>
        <w:t xml:space="preserve">   Ravenclaw    </w:t>
      </w:r>
      <w:r>
        <w:t xml:space="preserve">   Sneakoscope    </w:t>
      </w:r>
      <w:r>
        <w:t xml:space="preserve">   Jelly Slugs    </w:t>
      </w:r>
      <w:r>
        <w:t xml:space="preserve">   Hogsmeade    </w:t>
      </w:r>
      <w:r>
        <w:t xml:space="preserve">   Dumbledore    </w:t>
      </w:r>
      <w:r>
        <w:t xml:space="preserve">   Cockroach Clusters    </w:t>
      </w:r>
      <w:r>
        <w:t xml:space="preserve">   Bludgers    </w:t>
      </w:r>
      <w:r>
        <w:t xml:space="preserve">   Azkaban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 1</dc:title>
  <dcterms:created xsi:type="dcterms:W3CDTF">2021-10-12T14:22:33Z</dcterms:created>
  <dcterms:modified xsi:type="dcterms:W3CDTF">2021-10-12T14:22:33Z</dcterms:modified>
</cp:coreProperties>
</file>