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Beadyeyes    </w:t>
      </w:r>
      <w:r>
        <w:t xml:space="preserve">   boaconstrictabrazil    </w:t>
      </w:r>
      <w:r>
        <w:t xml:space="preserve">   Dudley    </w:t>
      </w:r>
      <w:r>
        <w:t xml:space="preserve">   Dumbledore    </w:t>
      </w:r>
      <w:r>
        <w:t xml:space="preserve">   GodricsHollow    </w:t>
      </w:r>
      <w:r>
        <w:t xml:space="preserve">   Haggrid    </w:t>
      </w:r>
      <w:r>
        <w:t xml:space="preserve">   HarryPotter    </w:t>
      </w:r>
      <w:r>
        <w:t xml:space="preserve">   JamesPotter    </w:t>
      </w:r>
      <w:r>
        <w:t xml:space="preserve">   LillyPotter    </w:t>
      </w:r>
      <w:r>
        <w:t xml:space="preserve">   MrDursley    </w:t>
      </w:r>
      <w:r>
        <w:t xml:space="preserve">   MrsDursley    </w:t>
      </w:r>
      <w:r>
        <w:t xml:space="preserve">   Mrsfigg    </w:t>
      </w:r>
      <w:r>
        <w:t xml:space="preserve">   Muggle    </w:t>
      </w:r>
      <w:r>
        <w:t xml:space="preserve">   Petunia    </w:t>
      </w:r>
      <w:r>
        <w:t xml:space="preserve">   Piers    </w:t>
      </w:r>
      <w:r>
        <w:t xml:space="preserve">   Potters    </w:t>
      </w:r>
      <w:r>
        <w:t xml:space="preserve">   ProfessorMcGonagall    </w:t>
      </w:r>
      <w:r>
        <w:t xml:space="preserve">   Snake    </w:t>
      </w:r>
      <w:r>
        <w:t xml:space="preserve">   Theboywholived    </w:t>
      </w:r>
      <w:r>
        <w:t xml:space="preserve">   Vernon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2021-10-11T08:44:26Z</dcterms:created>
  <dcterms:modified xsi:type="dcterms:W3CDTF">2021-10-11T08:44:26Z</dcterms:modified>
</cp:coreProperties>
</file>