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fred    </w:t>
      </w:r>
      <w:r>
        <w:t xml:space="preserve">   molly    </w:t>
      </w:r>
      <w:r>
        <w:t xml:space="preserve">   arthur    </w:t>
      </w:r>
      <w:r>
        <w:t xml:space="preserve">   halfbloodprince    </w:t>
      </w:r>
      <w:r>
        <w:t xml:space="preserve">   snape    </w:t>
      </w:r>
      <w:r>
        <w:t xml:space="preserve">   tomriddle    </w:t>
      </w:r>
      <w:r>
        <w:t xml:space="preserve">   Voldemort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 </dc:title>
  <dcterms:created xsi:type="dcterms:W3CDTF">2021-10-11T08:44:28Z</dcterms:created>
  <dcterms:modified xsi:type="dcterms:W3CDTF">2021-10-11T08:44:28Z</dcterms:modified>
</cp:coreProperties>
</file>