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Whomping Willow    </w:t>
      </w:r>
      <w:r>
        <w:t xml:space="preserve">   Dementor    </w:t>
      </w:r>
      <w:r>
        <w:t xml:space="preserve">   Forbidden Forest    </w:t>
      </w:r>
      <w:r>
        <w:t xml:space="preserve">   Voledmort    </w:t>
      </w:r>
      <w:r>
        <w:t xml:space="preserve">   Honey Dukes    </w:t>
      </w:r>
      <w:r>
        <w:t xml:space="preserve">   Sorting Hat    </w:t>
      </w:r>
      <w:r>
        <w:t xml:space="preserve">   Butter Beer    </w:t>
      </w:r>
      <w:r>
        <w:t xml:space="preserve">   Invisibility Cloak    </w:t>
      </w:r>
      <w:r>
        <w:t xml:space="preserve">   Wand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Greenhouse    </w:t>
      </w:r>
      <w:r>
        <w:t xml:space="preserve">   Hogsmade    </w:t>
      </w:r>
      <w:r>
        <w:t xml:space="preserve">   Wizardry    </w:t>
      </w:r>
      <w:r>
        <w:t xml:space="preserve">   Witchcraft    </w:t>
      </w:r>
      <w:r>
        <w:t xml:space="preserve">   Snitch    </w:t>
      </w:r>
      <w:r>
        <w:t xml:space="preserve">   Hagrid    </w:t>
      </w:r>
      <w:r>
        <w:t xml:space="preserve">   Hogwarts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2021-10-11T08:44:30Z</dcterms:created>
  <dcterms:modified xsi:type="dcterms:W3CDTF">2021-10-11T08:44:30Z</dcterms:modified>
</cp:coreProperties>
</file>