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Ron's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new broomstick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Horcruxes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Hagrid's spider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Pulling Hogwarts' carriages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Hogwarts' poltergeist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Halfblood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Delicious drink at the Three Broomsticks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 magical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Hermione used it to re-live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Hagrid's 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Harry's elf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Friends who created a map...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Ginny's pigmy puff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Entrance to Diagon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powerful wand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monster in the Chamber of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heir of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Peter Pettigrew's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Azkaban's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hippogriff who saves Sirius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Voldemort's snake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2021-10-11T08:44:33Z</dcterms:created>
  <dcterms:modified xsi:type="dcterms:W3CDTF">2021-10-11T08:44:33Z</dcterms:modified>
</cp:coreProperties>
</file>