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Lily Luna Potter    </w:t>
      </w:r>
      <w:r>
        <w:t xml:space="preserve">   Xenophilius Lovegood    </w:t>
      </w:r>
      <w:r>
        <w:t xml:space="preserve">   Alice Longbottom    </w:t>
      </w:r>
      <w:r>
        <w:t xml:space="preserve">   Arnold    </w:t>
      </w:r>
      <w:r>
        <w:t xml:space="preserve">   Arthur Weasley    </w:t>
      </w:r>
      <w:r>
        <w:t xml:space="preserve">   Augusta Longbottom    </w:t>
      </w:r>
      <w:r>
        <w:t xml:space="preserve">   Aunt Marge    </w:t>
      </w:r>
      <w:r>
        <w:t xml:space="preserve">   Bill Weasley    </w:t>
      </w:r>
      <w:r>
        <w:t xml:space="preserve">   Charlie Weasley    </w:t>
      </w:r>
      <w:r>
        <w:t xml:space="preserve">   Crookshanks    </w:t>
      </w:r>
      <w:r>
        <w:t xml:space="preserve">   Dudley Dursley    </w:t>
      </w:r>
      <w:r>
        <w:t xml:space="preserve">   Errol    </w:t>
      </w:r>
      <w:r>
        <w:t xml:space="preserve">   Frank Longbottom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Harry Potter    </w:t>
      </w:r>
      <w:r>
        <w:t xml:space="preserve">   Hedwig    </w:t>
      </w:r>
      <w:r>
        <w:t xml:space="preserve">   Hermes    </w:t>
      </w:r>
      <w:r>
        <w:t xml:space="preserve">   Hermione Granger    </w:t>
      </w:r>
      <w:r>
        <w:t xml:space="preserve">   James Potter    </w:t>
      </w:r>
      <w:r>
        <w:t xml:space="preserve">   Lily Potter    </w:t>
      </w:r>
      <w:r>
        <w:t xml:space="preserve">   Luna Lovegood    </w:t>
      </w:r>
      <w:r>
        <w:t xml:space="preserve">   Molly Weasley    </w:t>
      </w:r>
      <w:r>
        <w:t xml:space="preserve">   Mr. Granger    </w:t>
      </w:r>
      <w:r>
        <w:t xml:space="preserve">   Mrs. Granger    </w:t>
      </w:r>
      <w:r>
        <w:t xml:space="preserve">   Neville Longbottom    </w:t>
      </w:r>
      <w:r>
        <w:t xml:space="preserve">   Percy Weasley    </w:t>
      </w:r>
      <w:r>
        <w:t xml:space="preserve">   Petunia Dursley    </w:t>
      </w:r>
      <w:r>
        <w:t xml:space="preserve">   Pigwidgeon    </w:t>
      </w:r>
      <w:r>
        <w:t xml:space="preserve">   Ripper    </w:t>
      </w:r>
      <w:r>
        <w:t xml:space="preserve">   Ronald Weasley    </w:t>
      </w:r>
      <w:r>
        <w:t xml:space="preserve">   Scabbers    </w:t>
      </w:r>
      <w:r>
        <w:t xml:space="preserve">   Vernon Dursley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2021-10-11T08:44:35Z</dcterms:created>
  <dcterms:modified xsi:type="dcterms:W3CDTF">2021-10-11T08:44:35Z</dcterms:modified>
</cp:coreProperties>
</file>