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Hogwarts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Slytherin    </w:t>
      </w:r>
      <w:r>
        <w:t xml:space="preserve">   Broom    </w:t>
      </w:r>
      <w:r>
        <w:t xml:space="preserve">   Azkaban    </w:t>
      </w:r>
      <w:r>
        <w:t xml:space="preserve">   Wand    </w:t>
      </w:r>
      <w:r>
        <w:t xml:space="preserve">   Sorcerers Stone    </w:t>
      </w:r>
      <w:r>
        <w:t xml:space="preserve">   Buckbeak    </w:t>
      </w:r>
      <w:r>
        <w:t xml:space="preserve">   Fred    </w:t>
      </w:r>
      <w:r>
        <w:t xml:space="preserve">   George    </w:t>
      </w:r>
      <w:r>
        <w:t xml:space="preserve">   Harry Potter    </w:t>
      </w:r>
      <w:r>
        <w:t xml:space="preserve">   Hermione    </w:t>
      </w:r>
      <w:r>
        <w:t xml:space="preserve">   Horcrux    </w:t>
      </w:r>
      <w:r>
        <w:t xml:space="preserve">   Professor    </w:t>
      </w:r>
      <w:r>
        <w:t xml:space="preserve">   Ron Weasley    </w:t>
      </w:r>
      <w:r>
        <w:t xml:space="preserve">   Snape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2021-10-11T08:44:38Z</dcterms:created>
  <dcterms:modified xsi:type="dcterms:W3CDTF">2021-10-11T08:44:38Z</dcterms:modified>
</cp:coreProperties>
</file>