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Time Turner    </w:t>
      </w:r>
      <w:r>
        <w:t xml:space="preserve">   Sirius Black    </w:t>
      </w:r>
      <w:r>
        <w:t xml:space="preserve">   Ron    </w:t>
      </w:r>
      <w:r>
        <w:t xml:space="preserve">   Hermione    </w:t>
      </w:r>
      <w:r>
        <w:t xml:space="preserve">   Voldemort    </w:t>
      </w:r>
      <w:r>
        <w:t xml:space="preserve">   Witch    </w:t>
      </w:r>
      <w:r>
        <w:t xml:space="preserve">   Wizard    </w:t>
      </w:r>
      <w:r>
        <w:t xml:space="preserve">   Ministry    </w:t>
      </w:r>
      <w:r>
        <w:t xml:space="preserve">   Phoenix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2021-10-12T14:22:56Z</dcterms:created>
  <dcterms:modified xsi:type="dcterms:W3CDTF">2021-10-12T14:22:56Z</dcterms:modified>
</cp:coreProperties>
</file>