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Wizard    </w:t>
      </w:r>
      <w:r>
        <w:t xml:space="preserve">   Witch    </w:t>
      </w:r>
      <w:r>
        <w:t xml:space="preserve">   Ministry    </w:t>
      </w:r>
      <w:r>
        <w:t xml:space="preserve">   Phoenix    </w:t>
      </w:r>
      <w:r>
        <w:t xml:space="preserve">   Voldemort    </w:t>
      </w:r>
      <w:r>
        <w:t xml:space="preserve">   Hogwarts    </w:t>
      </w:r>
      <w:r>
        <w:t xml:space="preserve">   Sirius Black    </w:t>
      </w:r>
      <w:r>
        <w:t xml:space="preserve">   Dumbledore    </w:t>
      </w:r>
      <w:r>
        <w:t xml:space="preserve">   Ronald Weasley    </w:t>
      </w:r>
      <w:r>
        <w:t xml:space="preserve">   Hermione Granger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2021-10-12T14:22:58Z</dcterms:created>
  <dcterms:modified xsi:type="dcterms:W3CDTF">2021-10-12T14:22:58Z</dcterms:modified>
</cp:coreProperties>
</file>