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deathly hallows    </w:t>
      </w:r>
      <w:r>
        <w:t xml:space="preserve">   barty    </w:t>
      </w:r>
      <w:r>
        <w:t xml:space="preserve">   peter    </w:t>
      </w:r>
      <w:r>
        <w:t xml:space="preserve">   rat    </w:t>
      </w:r>
      <w:r>
        <w:t xml:space="preserve">   werewolf    </w:t>
      </w:r>
      <w:r>
        <w:t xml:space="preserve">   wolf    </w:t>
      </w:r>
      <w:r>
        <w:t xml:space="preserve">   marauders    </w:t>
      </w:r>
      <w:r>
        <w:t xml:space="preserve">   horcrux    </w:t>
      </w:r>
      <w:r>
        <w:t xml:space="preserve">   witch    </w:t>
      </w:r>
      <w:r>
        <w:t xml:space="preserve">   wizard    </w:t>
      </w:r>
      <w:r>
        <w:t xml:space="preserve">   wand    </w:t>
      </w:r>
      <w:r>
        <w:t xml:space="preserve">   magic    </w:t>
      </w:r>
      <w:r>
        <w:t xml:space="preserve">   Johnson    </w:t>
      </w:r>
      <w:r>
        <w:t xml:space="preserve">   Angelina    </w:t>
      </w:r>
      <w:r>
        <w:t xml:space="preserve">   Greengrass    </w:t>
      </w:r>
      <w:r>
        <w:t xml:space="preserve">   Astoria    </w:t>
      </w:r>
      <w:r>
        <w:t xml:space="preserve">   Brown    </w:t>
      </w:r>
      <w:r>
        <w:t xml:space="preserve">   Lavender    </w:t>
      </w:r>
      <w:r>
        <w:t xml:space="preserve">   Nagini    </w:t>
      </w:r>
      <w:r>
        <w:t xml:space="preserve">   basilisk    </w:t>
      </w:r>
      <w:r>
        <w:t xml:space="preserve">   Dobby    </w:t>
      </w:r>
      <w:r>
        <w:t xml:space="preserve">   Andromeda    </w:t>
      </w:r>
      <w:r>
        <w:t xml:space="preserve">   Sirius    </w:t>
      </w:r>
      <w:r>
        <w:t xml:space="preserve">   Black    </w:t>
      </w:r>
      <w:r>
        <w:t xml:space="preserve">   lily    </w:t>
      </w:r>
      <w:r>
        <w:t xml:space="preserve">   James    </w:t>
      </w:r>
      <w:r>
        <w:t xml:space="preserve">   Lucius    </w:t>
      </w:r>
      <w:r>
        <w:t xml:space="preserve">   Arthur    </w:t>
      </w:r>
      <w:r>
        <w:t xml:space="preserve">   Narcissa    </w:t>
      </w:r>
      <w:r>
        <w:t xml:space="preserve">   Molly    </w:t>
      </w:r>
      <w:r>
        <w:t xml:space="preserve">   marry    </w:t>
      </w:r>
      <w:r>
        <w:t xml:space="preserve">   KeiraParkinson    </w:t>
      </w:r>
      <w:r>
        <w:t xml:space="preserve">   Fanfiction    </w:t>
      </w:r>
      <w:r>
        <w:t xml:space="preserve">   Pansy    </w:t>
      </w:r>
      <w:r>
        <w:t xml:space="preserve">   Parkinson    </w:t>
      </w:r>
      <w:r>
        <w:t xml:space="preserve">   Cho    </w:t>
      </w:r>
      <w:r>
        <w:t xml:space="preserve">   Draco    </w:t>
      </w:r>
      <w:r>
        <w:t xml:space="preserve">   Cedric    </w:t>
      </w:r>
      <w:r>
        <w:t xml:space="preserve">   Tom    </w:t>
      </w:r>
      <w:r>
        <w:t xml:space="preserve">   Bellatrix    </w:t>
      </w:r>
      <w:r>
        <w:t xml:space="preserve">   Luna    </w:t>
      </w:r>
      <w:r>
        <w:t xml:space="preserve">   Hermione    </w:t>
      </w:r>
      <w:r>
        <w:t xml:space="preserve">   Ron    </w:t>
      </w:r>
      <w:r>
        <w:t xml:space="preserve">   George    </w:t>
      </w:r>
      <w:r>
        <w:t xml:space="preserve">   Fred    </w:t>
      </w:r>
      <w:r>
        <w:t xml:space="preserve">   Harry    </w:t>
      </w:r>
      <w:r>
        <w:t xml:space="preserve">   Voldemort    </w:t>
      </w:r>
      <w:r>
        <w:t xml:space="preserve">   Lestrange    </w:t>
      </w:r>
      <w:r>
        <w:t xml:space="preserve">   Tonks    </w:t>
      </w:r>
      <w:r>
        <w:t xml:space="preserve">   Lupin    </w:t>
      </w:r>
      <w:r>
        <w:t xml:space="preserve">   Slughorn    </w:t>
      </w:r>
      <w:r>
        <w:t xml:space="preserve">   Trelawney    </w:t>
      </w:r>
      <w:r>
        <w:t xml:space="preserve">   McGonagall    </w:t>
      </w:r>
      <w:r>
        <w:t xml:space="preserve">   Dumbledore    </w:t>
      </w:r>
      <w:r>
        <w:t xml:space="preserve">   Snape    </w:t>
      </w:r>
      <w:r>
        <w:t xml:space="preserve">   Chang    </w:t>
      </w:r>
      <w:r>
        <w:t xml:space="preserve">   Diggory    </w:t>
      </w:r>
      <w:r>
        <w:t xml:space="preserve">   Lovegood    </w:t>
      </w:r>
      <w:r>
        <w:t xml:space="preserve">   Malfoy    </w:t>
      </w:r>
      <w:r>
        <w:t xml:space="preserve">   Potter    </w:t>
      </w:r>
      <w:r>
        <w:t xml:space="preserve">   Granger    </w:t>
      </w:r>
      <w:r>
        <w:t xml:space="preserve">   Weasley    </w:t>
      </w:r>
      <w:r>
        <w:t xml:space="preserve">  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Search!</dc:title>
  <dcterms:created xsi:type="dcterms:W3CDTF">2021-10-12T20:47:36Z</dcterms:created>
  <dcterms:modified xsi:type="dcterms:W3CDTF">2021-10-12T20:47:36Z</dcterms:modified>
</cp:coreProperties>
</file>