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cho chang    </w:t>
      </w:r>
      <w:r>
        <w:t xml:space="preserve">   Madame hooch    </w:t>
      </w:r>
      <w:r>
        <w:t xml:space="preserve">   peeves    </w:t>
      </w:r>
      <w:r>
        <w:t xml:space="preserve">   norbert    </w:t>
      </w:r>
      <w:r>
        <w:t xml:space="preserve">   howler    </w:t>
      </w:r>
      <w:r>
        <w:t xml:space="preserve">   the quibbler    </w:t>
      </w:r>
      <w:r>
        <w:t xml:space="preserve">   crucio    </w:t>
      </w:r>
      <w:r>
        <w:t xml:space="preserve">   centaur    </w:t>
      </w:r>
      <w:r>
        <w:t xml:space="preserve">   boggart    </w:t>
      </w:r>
      <w:r>
        <w:t xml:space="preserve">   wizengamot    </w:t>
      </w:r>
      <w:r>
        <w:t xml:space="preserve">   dementors    </w:t>
      </w:r>
      <w:r>
        <w:t xml:space="preserve">   james    </w:t>
      </w:r>
      <w:r>
        <w:t xml:space="preserve">   trunk    </w:t>
      </w:r>
      <w:r>
        <w:t xml:space="preserve">   wand    </w:t>
      </w:r>
      <w:r>
        <w:t xml:space="preserve">   pig    </w:t>
      </w:r>
      <w:r>
        <w:t xml:space="preserve">   Umberage    </w:t>
      </w:r>
      <w:r>
        <w:t xml:space="preserve">   Albus    </w:t>
      </w:r>
      <w:r>
        <w:t xml:space="preserve">   Squib    </w:t>
      </w:r>
      <w:r>
        <w:t xml:space="preserve">   Charms    </w:t>
      </w:r>
      <w:r>
        <w:t xml:space="preserve">   LunaLoveGood    </w:t>
      </w:r>
      <w:r>
        <w:t xml:space="preserve">   Dumbledore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2021-10-12T20:47:38Z</dcterms:created>
  <dcterms:modified xsi:type="dcterms:W3CDTF">2021-10-12T20:47:38Z</dcterms:modified>
</cp:coreProperties>
</file>