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Owls    </w:t>
      </w:r>
      <w:r>
        <w:t xml:space="preserve">   Cho Chang    </w:t>
      </w:r>
      <w:r>
        <w:t xml:space="preserve">   Troll    </w:t>
      </w:r>
      <w:r>
        <w:t xml:space="preserve">   Patronus    </w:t>
      </w:r>
      <w:r>
        <w:t xml:space="preserve">   Shacklebolt    </w:t>
      </w:r>
      <w:r>
        <w:t xml:space="preserve">   Snitch    </w:t>
      </w:r>
      <w:r>
        <w:t xml:space="preserve">   Parvati    </w:t>
      </w:r>
      <w:r>
        <w:t xml:space="preserve">   Fred    </w:t>
      </w:r>
      <w:r>
        <w:t xml:space="preserve">   George    </w:t>
      </w:r>
      <w:r>
        <w:t xml:space="preserve">   Banshee    </w:t>
      </w:r>
      <w:r>
        <w:t xml:space="preserve">   Lockhart    </w:t>
      </w:r>
      <w:r>
        <w:t xml:space="preserve">   Fat Lady    </w:t>
      </w:r>
      <w:r>
        <w:t xml:space="preserve">   Rosmerta    </w:t>
      </w:r>
      <w:r>
        <w:t xml:space="preserve">   The Hogshead    </w:t>
      </w:r>
      <w:r>
        <w:t xml:space="preserve">   Alohomora    </w:t>
      </w:r>
      <w:r>
        <w:t xml:space="preserve">   Longbottom    </w:t>
      </w:r>
      <w:r>
        <w:t xml:space="preserve">   Durmstrang    </w:t>
      </w:r>
      <w:r>
        <w:t xml:space="preserve">   Deatheaters    </w:t>
      </w:r>
      <w:r>
        <w:t xml:space="preserve">   Moaning Myrtle    </w:t>
      </w:r>
      <w:r>
        <w:t xml:space="preserve">   Mobilicorpus    </w:t>
      </w:r>
      <w:r>
        <w:t xml:space="preserve">   Tom Riddle    </w:t>
      </w:r>
      <w:r>
        <w:t xml:space="preserve">   Voldemort    </w:t>
      </w:r>
      <w:r>
        <w:t xml:space="preserve">   The Leaky Cauldren    </w:t>
      </w:r>
      <w:r>
        <w:t xml:space="preserve">   Hogwarts    </w:t>
      </w:r>
      <w:r>
        <w:t xml:space="preserve">   Dragon    </w:t>
      </w:r>
      <w:r>
        <w:t xml:space="preserve">   Seeker    </w:t>
      </w:r>
      <w:r>
        <w:t xml:space="preserve">   Keeper    </w:t>
      </w:r>
      <w:r>
        <w:t xml:space="preserve">   Lucius    </w:t>
      </w:r>
      <w:r>
        <w:t xml:space="preserve">   Draco    </w:t>
      </w:r>
      <w:r>
        <w:t xml:space="preserve">   Junior    </w:t>
      </w:r>
      <w:r>
        <w:t xml:space="preserve">   Remus    </w:t>
      </w:r>
      <w:r>
        <w:t xml:space="preserve">   Fluffy    </w:t>
      </w:r>
      <w:r>
        <w:t xml:space="preserve">   Crabb    </w:t>
      </w:r>
      <w:r>
        <w:t xml:space="preserve">   Squib    </w:t>
      </w:r>
      <w:r>
        <w:t xml:space="preserve">   Quidditch    </w:t>
      </w:r>
      <w:r>
        <w:t xml:space="preserve">   Moony    </w:t>
      </w:r>
      <w:r>
        <w:t xml:space="preserve">   Ghost    </w:t>
      </w:r>
      <w:r>
        <w:t xml:space="preserve">   Madame Hooch    </w:t>
      </w:r>
      <w:r>
        <w:t xml:space="preserve">   Wand    </w:t>
      </w:r>
      <w:r>
        <w:t xml:space="preserve">   Pig    </w:t>
      </w:r>
      <w:r>
        <w:t xml:space="preserve">   Luna Lovegood    </w:t>
      </w:r>
      <w:r>
        <w:t xml:space="preserve">   Dobby    </w:t>
      </w:r>
      <w:r>
        <w:t xml:space="preserve">   Ginny    </w:t>
      </w:r>
      <w:r>
        <w:t xml:space="preserve">   Dumbledore    </w:t>
      </w:r>
      <w:r>
        <w:t xml:space="preserve">   Hermione    </w:t>
      </w:r>
      <w:r>
        <w:t xml:space="preserve">   Whomping Willow    </w:t>
      </w:r>
      <w:r>
        <w:t xml:space="preserve">   Hedwig    </w:t>
      </w:r>
      <w:r>
        <w:t xml:space="preserve">   Ron    </w:t>
      </w:r>
      <w:r>
        <w:t xml:space="preserve">   Phoenix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2021-10-18T12:16:43Z</dcterms:created>
  <dcterms:modified xsi:type="dcterms:W3CDTF">2021-10-18T12:16:43Z</dcterms:modified>
</cp:coreProperties>
</file>