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MOONY    </w:t>
      </w:r>
      <w:r>
        <w:t xml:space="preserve">   WORMTAIL    </w:t>
      </w:r>
      <w:r>
        <w:t xml:space="preserve">   PADFOOT    </w:t>
      </w:r>
      <w:r>
        <w:t xml:space="preserve">   PRONGS    </w:t>
      </w:r>
      <w:r>
        <w:t xml:space="preserve">   RAVENCLAW    </w:t>
      </w:r>
      <w:r>
        <w:t xml:space="preserve">   HUFFLEPUFF    </w:t>
      </w:r>
      <w:r>
        <w:t xml:space="preserve">   GRYFFINDOR    </w:t>
      </w:r>
      <w:r>
        <w:t xml:space="preserve">   SLYTHERIN    </w:t>
      </w:r>
      <w:r>
        <w:t xml:space="preserve">   WAND    </w:t>
      </w:r>
      <w:r>
        <w:t xml:space="preserve">   HALLOWS    </w:t>
      </w:r>
      <w:r>
        <w:t xml:space="preserve">   HOGWARTS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2021-10-11T08:43:13Z</dcterms:created>
  <dcterms:modified xsi:type="dcterms:W3CDTF">2021-10-11T08:43:13Z</dcterms:modified>
</cp:coreProperties>
</file>