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Sprout    </w:t>
      </w:r>
      <w:r>
        <w:t xml:space="preserve">   Flitwick    </w:t>
      </w:r>
      <w:r>
        <w:t xml:space="preserve">   Quirrel    </w:t>
      </w:r>
      <w:r>
        <w:t xml:space="preserve">   Tonks    </w:t>
      </w:r>
      <w:r>
        <w:t xml:space="preserve">   Arthur    </w:t>
      </w:r>
      <w:r>
        <w:t xml:space="preserve">   Molly    </w:t>
      </w:r>
      <w:r>
        <w:t xml:space="preserve">   Hermione    </w:t>
      </w:r>
      <w:r>
        <w:t xml:space="preserve">   Ron    </w:t>
      </w:r>
      <w:r>
        <w:t xml:space="preserve">   Animagas    </w:t>
      </w:r>
      <w:r>
        <w:t xml:space="preserve">   Voldemort    </w:t>
      </w:r>
      <w:r>
        <w:t xml:space="preserve">   Snape    </w:t>
      </w:r>
      <w:r>
        <w:t xml:space="preserve">   Mcgonagall    </w:t>
      </w:r>
      <w:r>
        <w:t xml:space="preserve">   Dumbledore    </w:t>
      </w:r>
      <w:r>
        <w:t xml:space="preserve">   Madeye    </w:t>
      </w:r>
      <w:r>
        <w:t xml:space="preserve">   Lupid    </w:t>
      </w:r>
      <w:r>
        <w:t xml:space="preserve">   Peter    </w:t>
      </w:r>
      <w:r>
        <w:t xml:space="preserve">   Scabbers    </w:t>
      </w:r>
      <w:r>
        <w:t xml:space="preserve">   Quaffle    </w:t>
      </w:r>
      <w:r>
        <w:t xml:space="preserve">   Keeper    </w:t>
      </w:r>
      <w:r>
        <w:t xml:space="preserve">   Catcher    </w:t>
      </w:r>
      <w:r>
        <w:t xml:space="preserve">   Beaters    </w:t>
      </w:r>
      <w:r>
        <w:t xml:space="preserve">   Bludgers    </w:t>
      </w:r>
      <w:r>
        <w:t xml:space="preserve">   Snitch    </w:t>
      </w:r>
      <w:r>
        <w:t xml:space="preserve">   George    </w:t>
      </w:r>
      <w:r>
        <w:t xml:space="preserve">   Fred    </w:t>
      </w:r>
      <w:r>
        <w:t xml:space="preserve">   Pigwidgeon    </w:t>
      </w:r>
      <w:r>
        <w:t xml:space="preserve">   Hedwig    </w:t>
      </w:r>
      <w:r>
        <w:t xml:space="preserve">   Crookshanks    </w:t>
      </w:r>
      <w:r>
        <w:t xml:space="preserve">   Lucius    </w:t>
      </w:r>
      <w:r>
        <w:t xml:space="preserve">   Bellatrix    </w:t>
      </w:r>
      <w:r>
        <w:t xml:space="preserve">   Sirius    </w:t>
      </w:r>
      <w:r>
        <w:t xml:space="preserve">   James    </w:t>
      </w:r>
      <w:r>
        <w:t xml:space="preserve">   Lily    </w:t>
      </w:r>
      <w:r>
        <w:t xml:space="preserve">   Harry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2021-10-11T08:43:23Z</dcterms:created>
  <dcterms:modified xsi:type="dcterms:W3CDTF">2021-10-11T08:43:23Z</dcterms:modified>
</cp:coreProperties>
</file>