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GINNY    </w:t>
      </w:r>
      <w:r>
        <w:t xml:space="preserve">   DOLOHOV    </w:t>
      </w:r>
      <w:r>
        <w:t xml:space="preserve">   YAXLEY    </w:t>
      </w:r>
      <w:r>
        <w:t xml:space="preserve">   ARAGOG    </w:t>
      </w:r>
      <w:r>
        <w:t xml:space="preserve">   LUCIUS    </w:t>
      </w:r>
      <w:r>
        <w:t xml:space="preserve">   NEVILLE    </w:t>
      </w:r>
      <w:r>
        <w:t xml:space="preserve">   WEASLEY    </w:t>
      </w:r>
      <w:r>
        <w:t xml:space="preserve">   SIRIUS    </w:t>
      </w:r>
      <w:r>
        <w:t xml:space="preserve">   DEMENTOR    </w:t>
      </w:r>
      <w:r>
        <w:t xml:space="preserve">   NARCISSA    </w:t>
      </w:r>
      <w:r>
        <w:t xml:space="preserve">   DESCENDANT    </w:t>
      </w:r>
      <w:r>
        <w:t xml:space="preserve">   HAGRID    </w:t>
      </w:r>
      <w:r>
        <w:t xml:space="preserve">   NAGINI    </w:t>
      </w:r>
      <w:r>
        <w:t xml:space="preserve">   INVISIBILITY    </w:t>
      </w:r>
      <w:r>
        <w:t xml:space="preserve">   PATRONUS    </w:t>
      </w:r>
      <w:r>
        <w:t xml:space="preserve">   RESURRECTION    </w:t>
      </w:r>
      <w:r>
        <w:t xml:space="preserve">   DUMBLEDORE    </w:t>
      </w:r>
      <w:r>
        <w:t xml:space="preserve">   VOLDEMORT    </w:t>
      </w:r>
      <w:r>
        <w:t xml:space="preserve">   HORCRUX    </w:t>
      </w:r>
      <w:r>
        <w:t xml:space="preserve">   ROWLE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2021-10-11T08:43:40Z</dcterms:created>
  <dcterms:modified xsi:type="dcterms:W3CDTF">2021-10-11T08:43:40Z</dcterms:modified>
</cp:coreProperties>
</file>