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WIZARD    </w:t>
      </w:r>
      <w:r>
        <w:t xml:space="preserve">   WITCH    </w:t>
      </w:r>
      <w:r>
        <w:t xml:space="preserve">   WAND    </w:t>
      </w:r>
      <w:r>
        <w:t xml:space="preserve">   TOAD    </w:t>
      </w:r>
      <w:r>
        <w:t xml:space="preserve">   SURIUS    </w:t>
      </w:r>
      <w:r>
        <w:t xml:space="preserve">   SPELLS    </w:t>
      </w:r>
      <w:r>
        <w:t xml:space="preserve">   SNITCH    </w:t>
      </w:r>
      <w:r>
        <w:t xml:space="preserve">   SLYTHERIN    </w:t>
      </w:r>
      <w:r>
        <w:t xml:space="preserve">   RON    </w:t>
      </w:r>
      <w:r>
        <w:t xml:space="preserve">   RAVENCLAW    </w:t>
      </w:r>
      <w:r>
        <w:t xml:space="preserve">   QUIDDITCH    </w:t>
      </w:r>
      <w:r>
        <w:t xml:space="preserve">   QUAFFLE    </w:t>
      </w:r>
      <w:r>
        <w:t xml:space="preserve">   POTTER    </w:t>
      </w:r>
      <w:r>
        <w:t xml:space="preserve">   POLYJUICE    </w:t>
      </w:r>
      <w:r>
        <w:t xml:space="preserve">   PHEONIX    </w:t>
      </w:r>
      <w:r>
        <w:t xml:space="preserve">   PENSIEVE    </w:t>
      </w:r>
      <w:r>
        <w:t xml:space="preserve">   PATRONUS    </w:t>
      </w:r>
      <w:r>
        <w:t xml:space="preserve">   OWL    </w:t>
      </w:r>
      <w:r>
        <w:t xml:space="preserve">   MUGGLE    </w:t>
      </w:r>
      <w:r>
        <w:t xml:space="preserve">   LAVENDER    </w:t>
      </w:r>
      <w:r>
        <w:t xml:space="preserve">   HUFFLEPUFF    </w:t>
      </w:r>
      <w:r>
        <w:t xml:space="preserve">   HORCRUXES    </w:t>
      </w:r>
      <w:r>
        <w:t xml:space="preserve">   HOGWARTS    </w:t>
      </w:r>
      <w:r>
        <w:t xml:space="preserve">   HERMIONE    </w:t>
      </w:r>
      <w:r>
        <w:t xml:space="preserve">   HARRY    </w:t>
      </w:r>
      <w:r>
        <w:t xml:space="preserve">   GRYFFINDOR    </w:t>
      </w:r>
      <w:r>
        <w:t xml:space="preserve">   GRANGER    </w:t>
      </w:r>
      <w:r>
        <w:t xml:space="preserve">   ERNIE    </w:t>
      </w:r>
      <w:r>
        <w:t xml:space="preserve">   DUMBLEDORE    </w:t>
      </w:r>
      <w:r>
        <w:t xml:space="preserve">   DRACO    </w:t>
      </w:r>
      <w:r>
        <w:t xml:space="preserve">   DOBBY    </w:t>
      </w:r>
      <w:r>
        <w:t xml:space="preserve">   CURSE    </w:t>
      </w:r>
      <w:r>
        <w:t xml:space="preserve">   CEDRIC    </w:t>
      </w:r>
      <w:r>
        <w:t xml:space="preserve">   CAT    </w:t>
      </w:r>
      <w:r>
        <w:t xml:space="preserve">   BLUDGER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2021-10-11T08:43:50Z</dcterms:created>
  <dcterms:modified xsi:type="dcterms:W3CDTF">2021-10-11T08:43:50Z</dcterms:modified>
</cp:coreProperties>
</file>