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voldemort    </w:t>
      </w:r>
      <w:r>
        <w:t xml:space="preserve">   hogwarts    </w:t>
      </w:r>
      <w:r>
        <w:t xml:space="preserve">   always    </w:t>
      </w:r>
      <w:r>
        <w:t xml:space="preserve">   snape    </w:t>
      </w:r>
      <w:r>
        <w:t xml:space="preserve">   wizard    </w:t>
      </w:r>
      <w:r>
        <w:t xml:space="preserve">   elderwand    </w:t>
      </w:r>
      <w:r>
        <w:t xml:space="preserve">   deathlyhallows    </w:t>
      </w:r>
      <w:r>
        <w:t xml:space="preserve">   horcrux    </w:t>
      </w:r>
      <w:r>
        <w:t xml:space="preserve">   snitch    </w:t>
      </w:r>
      <w:r>
        <w:t xml:space="preserve">   quidditch    </w:t>
      </w:r>
      <w:r>
        <w:t xml:space="preserve">   acio    </w:t>
      </w:r>
      <w:r>
        <w:t xml:space="preserve">   granger    </w:t>
      </w:r>
      <w:r>
        <w:t xml:space="preserve">   ravenclaw    </w:t>
      </w:r>
      <w:r>
        <w:t xml:space="preserve">   potter    </w:t>
      </w:r>
      <w:r>
        <w:t xml:space="preserve">   weasley    </w:t>
      </w:r>
      <w:r>
        <w:t xml:space="preserve">   hermione    </w:t>
      </w:r>
      <w:r>
        <w:t xml:space="preserve">   hufflepuff    </w:t>
      </w:r>
      <w:r>
        <w:t xml:space="preserve">   slytherin    </w:t>
      </w:r>
      <w:r>
        <w:t xml:space="preserve">   gryffindor    </w:t>
      </w:r>
      <w:r>
        <w:t xml:space="preserve">   malfoy    </w:t>
      </w:r>
      <w:r>
        <w:t xml:space="preserve">   draco    </w:t>
      </w:r>
      <w:r>
        <w:t xml:space="preserve">   hewhomustnotbenamed    </w:t>
      </w:r>
      <w:r>
        <w:t xml:space="preserve">   youknowwho    </w:t>
      </w:r>
      <w:r>
        <w:t xml:space="preserve">   ron    </w:t>
      </w:r>
      <w:r>
        <w:t xml:space="preserve">   harry    </w:t>
      </w:r>
      <w:r>
        <w:t xml:space="preserve">   george    </w:t>
      </w:r>
      <w:r>
        <w:t xml:space="preserve">   fred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2021-10-11T08:42:54Z</dcterms:created>
  <dcterms:modified xsi:type="dcterms:W3CDTF">2021-10-11T08:42:54Z</dcterms:modified>
</cp:coreProperties>
</file>