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Albus    </w:t>
      </w:r>
      <w:r>
        <w:t xml:space="preserve">   Andromeda    </w:t>
      </w:r>
      <w:r>
        <w:t xml:space="preserve">   Barty    </w:t>
      </w:r>
      <w:r>
        <w:t xml:space="preserve">   Black    </w:t>
      </w:r>
      <w:r>
        <w:t xml:space="preserve">   Brown    </w:t>
      </w:r>
      <w:r>
        <w:t xml:space="preserve">   Cormac    </w:t>
      </w:r>
      <w:r>
        <w:t xml:space="preserve">   Cornelius    </w:t>
      </w:r>
      <w:r>
        <w:t xml:space="preserve">   Crookshanks    </w:t>
      </w:r>
      <w:r>
        <w:t xml:space="preserve">   Crouch    </w:t>
      </w:r>
      <w:r>
        <w:t xml:space="preserve">   Deadulus    </w:t>
      </w:r>
      <w:r>
        <w:t xml:space="preserve">   Delacour    </w:t>
      </w:r>
      <w:r>
        <w:t xml:space="preserve">   Diggle    </w:t>
      </w:r>
      <w:r>
        <w:t xml:space="preserve">   Dirk    </w:t>
      </w:r>
      <w:r>
        <w:t xml:space="preserve">   Dolores    </w:t>
      </w:r>
      <w:r>
        <w:t xml:space="preserve">   Dudley    </w:t>
      </w:r>
      <w:r>
        <w:t xml:space="preserve">   Dumbledore    </w:t>
      </w:r>
      <w:r>
        <w:t xml:space="preserve">   Dursley    </w:t>
      </w:r>
      <w:r>
        <w:t xml:space="preserve">   Erroll    </w:t>
      </w:r>
      <w:r>
        <w:t xml:space="preserve">   Filius    </w:t>
      </w:r>
      <w:r>
        <w:t xml:space="preserve">   FLitwick    </w:t>
      </w:r>
      <w:r>
        <w:t xml:space="preserve">   Fred    </w:t>
      </w:r>
      <w:r>
        <w:t xml:space="preserve">   Fudge    </w:t>
      </w:r>
      <w:r>
        <w:t xml:space="preserve">   Gabrielle    </w:t>
      </w:r>
      <w:r>
        <w:t xml:space="preserve">   Gellert    </w:t>
      </w:r>
      <w:r>
        <w:t xml:space="preserve">   George    </w:t>
      </w:r>
      <w:r>
        <w:t xml:space="preserve">   Ginny    </w:t>
      </w:r>
      <w:r>
        <w:t xml:space="preserve">   GodricGryffindor    </w:t>
      </w:r>
      <w:r>
        <w:t xml:space="preserve">   Granger    </w:t>
      </w:r>
      <w:r>
        <w:t xml:space="preserve">   Grawp    </w:t>
      </w:r>
      <w:r>
        <w:t xml:space="preserve">   Grindleward    </w:t>
      </w:r>
      <w:r>
        <w:t xml:space="preserve">   Griphook    </w:t>
      </w:r>
      <w:r>
        <w:t xml:space="preserve">   Hagrid    </w:t>
      </w:r>
      <w:r>
        <w:t xml:space="preserve">   Harry    </w:t>
      </w:r>
      <w:r>
        <w:t xml:space="preserve">   Hermione    </w:t>
      </w:r>
      <w:r>
        <w:t xml:space="preserve">   James    </w:t>
      </w:r>
      <w:r>
        <w:t xml:space="preserve">   Lavender    </w:t>
      </w:r>
      <w:r>
        <w:t xml:space="preserve">   Lily    </w:t>
      </w:r>
      <w:r>
        <w:t xml:space="preserve">   Lovegood    </w:t>
      </w:r>
      <w:r>
        <w:t xml:space="preserve">   Luna    </w:t>
      </w:r>
      <w:r>
        <w:t xml:space="preserve">   Madame Maxine    </w:t>
      </w:r>
      <w:r>
        <w:t xml:space="preserve">   Marrietta    </w:t>
      </w:r>
      <w:r>
        <w:t xml:space="preserve">   McLaggen    </w:t>
      </w:r>
      <w:r>
        <w:t xml:space="preserve">   Merlin    </w:t>
      </w:r>
      <w:r>
        <w:t xml:space="preserve">   Minerva    </w:t>
      </w:r>
      <w:r>
        <w:t xml:space="preserve">   Nagini    </w:t>
      </w:r>
      <w:r>
        <w:t xml:space="preserve">   Narcissa Malfoy    </w:t>
      </w:r>
      <w:r>
        <w:t xml:space="preserve">   Petunia    </w:t>
      </w:r>
      <w:r>
        <w:t xml:space="preserve">   Pomona    </w:t>
      </w:r>
      <w:r>
        <w:t xml:space="preserve">   Potter    </w:t>
      </w:r>
      <w:r>
        <w:t xml:space="preserve">   Regulus    </w:t>
      </w:r>
      <w:r>
        <w:t xml:space="preserve">   Ron    </w:t>
      </w:r>
      <w:r>
        <w:t xml:space="preserve">   Ronald    </w:t>
      </w:r>
      <w:r>
        <w:t xml:space="preserve">   Salazar    </w:t>
      </w:r>
      <w:r>
        <w:t xml:space="preserve">   Shunpike    </w:t>
      </w:r>
      <w:r>
        <w:t xml:space="preserve">   Slytherin    </w:t>
      </w:r>
      <w:r>
        <w:t xml:space="preserve">   Sprout    </w:t>
      </w:r>
      <w:r>
        <w:t xml:space="preserve">   Stan    </w:t>
      </w:r>
      <w:r>
        <w:t xml:space="preserve">   Ted    </w:t>
      </w:r>
      <w:r>
        <w:t xml:space="preserve">   TomRiddle    </w:t>
      </w:r>
      <w:r>
        <w:t xml:space="preserve">   Tonks    </w:t>
      </w:r>
      <w:r>
        <w:t xml:space="preserve">   Trelawney    </w:t>
      </w:r>
      <w:r>
        <w:t xml:space="preserve">   Umbridge    </w:t>
      </w:r>
      <w:r>
        <w:t xml:space="preserve">   Victor    </w:t>
      </w:r>
      <w:r>
        <w:t xml:space="preserve">   Weasley    </w:t>
      </w:r>
      <w:r>
        <w:t xml:space="preserve">   Xenophilius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Wordfind</dc:title>
  <dcterms:created xsi:type="dcterms:W3CDTF">2021-10-12T14:22:39Z</dcterms:created>
  <dcterms:modified xsi:type="dcterms:W3CDTF">2021-10-12T14:22:39Z</dcterms:modified>
</cp:coreProperties>
</file>