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animal Neville Longbottom keeps 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wizard living on the back of Professor Quirrell's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Harry's enemy in Slytherin?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Harry Potter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Harry's horrible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 and Ron's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Harry buys his school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three-headed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Potions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Gryffindor, Hufflepuff, _______________ and Slytherin.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tells Harry he is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that attacks Hermione in the 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2021-10-12T14:22:44Z</dcterms:created>
  <dcterms:modified xsi:type="dcterms:W3CDTF">2021-10-12T14:22:44Z</dcterms:modified>
</cp:coreProperties>
</file>