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Draco Malfoy    </w:t>
      </w:r>
      <w:r>
        <w:t xml:space="preserve">   Potter    </w:t>
      </w:r>
      <w:r>
        <w:t xml:space="preserve">   Arthur    </w:t>
      </w:r>
      <w:r>
        <w:t xml:space="preserve">   Bill    </w:t>
      </w:r>
      <w:r>
        <w:t xml:space="preserve">   Chamber Of Secrets    </w:t>
      </w:r>
      <w:r>
        <w:t xml:space="preserve">   Charlie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Goblet Of Fire    </w:t>
      </w:r>
      <w:r>
        <w:t xml:space="preserve">   Half Blood Prince    </w:t>
      </w:r>
      <w:r>
        <w:t xml:space="preserve">   Harry    </w:t>
      </w:r>
      <w:r>
        <w:t xml:space="preserve">   Hermione    </w:t>
      </w:r>
      <w:r>
        <w:t xml:space="preserve">   Molly    </w:t>
      </w:r>
      <w:r>
        <w:t xml:space="preserve">   Order Of The Phoneix    </w:t>
      </w:r>
      <w:r>
        <w:t xml:space="preserve">   Philosophers Stone    </w:t>
      </w:r>
      <w:r>
        <w:t xml:space="preserve">   Prisoner of Askaban    </w:t>
      </w:r>
      <w:r>
        <w:t xml:space="preserve">   Remus    </w:t>
      </w:r>
      <w:r>
        <w:t xml:space="preserve">   Ron    </w:t>
      </w:r>
      <w:r>
        <w:t xml:space="preserve">   Sirius    </w:t>
      </w:r>
      <w:r>
        <w:t xml:space="preserve">   The Deathly Hallows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2021-10-12T20:47:09Z</dcterms:created>
  <dcterms:modified xsi:type="dcterms:W3CDTF">2021-10-12T20:47:09Z</dcterms:modified>
</cp:coreProperties>
</file>